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97b6" w14:textId="1569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24 января 2017 года № 98/14. Зарегистрировано Департаментом юстиции Павлодарской области 14 февраля 2017 года № 5379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Экибастуза,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