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e4ea" w14:textId="795e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ХІІІ сессия, VІ созыв) от 23 декабря 2016 года № 92/13 "О бюджете города Экибастуза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24 января 2017 года № 97/14. Зарегистрировано Департаментом юстиции Павлодарской области 10 февраля 2017 года № 5377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ХІІІ сессия, VІ созыв) от 23 декабря 2016 года № 92/13 "О бюджете города Экибастуза на 2017 - 2019 годы" (зарегистрировано в Реестре государственной регистрации нормативных правовых актов за № 5327, опубликовано 12 января 2017 года в газете "Отарқа", 12 января 2017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"17 175 762" заменить цифрами "17 232 099";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"67 911" заменить цифрами "124 248";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"17 479 006" заменить цифрами "17 741 558";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"3 213" заменить цифрами "38 213";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"6 807" заменить цифрами "41 807";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"-51 210" заменить цифрами "-23 660";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"18 000" заменить цифрами "45 550";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"-255 247" заменить цифрами "-524 012";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"255 247" заменить цифрами "524 012";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2017 года № 97/14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196"/>
        <w:gridCol w:w="1197"/>
        <w:gridCol w:w="5551"/>
        <w:gridCol w:w="28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24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6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2017 года № 97/14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009"/>
        <w:gridCol w:w="2397"/>
        <w:gridCol w:w="569"/>
        <w:gridCol w:w="2334"/>
        <w:gridCol w:w="2398"/>
      </w:tblGrid>
      <w:tr>
        <w:trPr/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бюджетных программ/назначение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совместное кредитование с акционерным обществом "Фонд развития предпринимательства "Даму" субъектов малого и среднего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