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e7e0" w14:textId="2b5e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товарищества с ограниченной ответственностью "Кызылжар-Курумсы" в селе Кызылжар Кызылжарского сельского округа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исполняющего обязанности акима Кызылжарского сельского округа города Аксу Павлодарской области от 11 декабря 2017 года № 1-04/06. Зарегистрировано Департаментом юстиции Павлодарской области 21 декабря 2017 года № 5750. Утратило силу решением акима Кызылжарского сельского округа города Аксу Павлодарской области от 4 июля 2018 года № 1-04/4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Кызылжарского сельского округа города Аксу Павлодарской области от 04.07.2018 № 1-04/4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исполняющий обязанности акима Кызылжарского сельского округа города Аксу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 связи с выявлением болезни животных установить ограничительные мероприятия по бруцеллезу крупного рогатого скота на территории товарищества с ограниченной ответственностью "Кызылжар-Курумсы" в селе Кызылжар Кызылжарского сельского округа города Аксу.</w:t>
      </w:r>
    </w:p>
    <w:bookmarkEnd w:id="1"/>
    <w:bookmarkStart w:name="z3" w:id="2"/>
    <w:p>
      <w:pPr>
        <w:spacing w:after="0"/>
        <w:ind w:left="0"/>
        <w:jc w:val="both"/>
      </w:pPr>
      <w:r>
        <w:rPr>
          <w:rFonts w:ascii="Times New Roman"/>
          <w:b w:val="false"/>
          <w:i w:val="false"/>
          <w:color w:val="000000"/>
          <w:sz w:val="28"/>
        </w:rPr>
        <w:t>
      2. Рекомендовать государственному учреждению "Аксуская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города Аксу" (по согласованию), республиканскому государственному учреждению "Аксуское городское управление охраны общественного здоровья" (по согласованию)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Кызылжарского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Әбікен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"Аксуская городская территориальная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Комитета ветеринарного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контроля и надзора Министерства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декабря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Аксу"</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Амренов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декабря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"Аксуское городское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декабря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