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26c8" w14:textId="98e2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Евгеньевка, села Уштерек и села Сольветка Евгеньевского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13 ноября 2017 года № 3. Зарегистрировано Департаментом юстиции Павлодарской области от 29 ноября 2017 года № 5709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Евгеньевка, села Уштерек и села Сольветка Евгеньевского сельского округа, на основании заключения областной ономастической комиссии от 21 ноября 2016 года, аким Евгеньевского сельского округа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Евгеньевка Евгеньевского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"Джамбула" на улицу "Жамбыла Жабаева".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в селе Үштерек Евгеньевского сельского округа: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"Оштерекская" на улицу "Үштерек";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линия"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"2 линия" на улицу "Чокана Валиханова";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участок" на улицу "Аль-Фараби".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следующие улицы в селе Сольветка Евгеньевского сельского округа: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"Калинина" на улицу "Каныша Сатпаева";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"Ахмета Байтурсынова".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