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bf6" w14:textId="daf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Береке и села Пограничник Достыкского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Достыкского сельского округа города Аксу Павлодарской области от 20 декабря 2017 года № 1-03/03. Зарегистрировано Департаментом юстиции Павлодарской области 5 января 2018 года № 5778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села Береке и села Пограничник Достыкского сельского округа города Аксу, на основании заключения областной ономастической комиссии от 21 ноября 2016 года, исполняющий обязанности акима Достыкского сельского округа города Аксу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Береке Достыкского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"Дзержинская"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"Крестьянская" на улицу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"Николая Бердникова";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"ЛТО" на улицу "Ақниет";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"Карла Маркса" на улицу "9 Мамыр";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"Маяковская" на улицу "Ата Заң";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"Новостройка"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"Олимпийская"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на улицу "Ұлан"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"Парасат".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селе Пограничник Достыкского сельского округа города Аксу: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"Новая"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"Пролетарский" на улицу "Жұмыскер".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