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efb3" w14:textId="645ef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села Береке Достыкского сельского округа города Аксу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исполняющего обязанности акима Достыкского сельского округа города Аксу Павлодарской области от 11 октября 2017 года № 1-03/01. Зарегистрировано Департаментом юстиции Павлодарской области 30 октября 2017 года № 5655. Утратило силу решением акима Достыкского сельского округа города Аксу Павлодарской области от 9 апреля 2019 года № 1-03/06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Достыкского сельского округа города Аксу Павлодарской области от 09.04.2019 № 1-03/06 (вводится в действие со дня его первого официального опубликования).</w:t>
      </w:r>
      <w:r>
        <w:br/>
      </w:r>
      <w:r>
        <w:rPr>
          <w:rFonts w:ascii="Times New Roman"/>
          <w:b w:val="false"/>
          <w:i w:val="false"/>
          <w:color w:val="ff0000"/>
          <w:sz w:val="28"/>
        </w:rPr>
        <w:t xml:space="preserve">
      Сноска. Заголовок с изменениями, внесенными решением акима Достыкского сельского округа города Аксу Павлодарской области от 10.09.2018 </w:t>
      </w:r>
      <w:r>
        <w:rPr>
          <w:rFonts w:ascii="Times New Roman"/>
          <w:b w:val="false"/>
          <w:i w:val="false"/>
          <w:color w:val="ff0000"/>
          <w:sz w:val="28"/>
        </w:rPr>
        <w:t>№ 1-03/05</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исполняющий обязанности акима Достыкского сельского округа города Аксу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В связи с выявлением болезни животных установить ограничительные мероприятия по бруцеллезу крупного рогатого скота на территории села Береке Достыкского сельского округа города Аксу.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акима Достыкского сельского округа города Аксу Павлодарской области от 10.09.2018 </w:t>
      </w:r>
      <w:r>
        <w:rPr>
          <w:rFonts w:ascii="Times New Roman"/>
          <w:b w:val="false"/>
          <w:i w:val="false"/>
          <w:color w:val="000000"/>
          <w:sz w:val="28"/>
        </w:rPr>
        <w:t>№ 1-03/05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Рекомендовать Государственному учреждению "Аксуская городская территориальная инспекция комитета ветеринарного контроля и надзора Министерства сельского хозяйства Республики Казахстан" (по согласованию), Государственному учреждению "Отдел ветеринарии города Аксу" (по согласованию), Республиканскому государственному учреждению "Аксуское городское управление охраны общественного здоровья" (по согласованию) принять необходимые меры вытекающие из данного решения.</w:t>
      </w:r>
    </w:p>
    <w:bookmarkEnd w:id="2"/>
    <w:bookmarkStart w:name="z4" w:id="3"/>
    <w:p>
      <w:pPr>
        <w:spacing w:after="0"/>
        <w:ind w:left="0"/>
        <w:jc w:val="both"/>
      </w:pPr>
      <w:r>
        <w:rPr>
          <w:rFonts w:ascii="Times New Roman"/>
          <w:b w:val="false"/>
          <w:i w:val="false"/>
          <w:color w:val="000000"/>
          <w:sz w:val="28"/>
        </w:rPr>
        <w:t>
      3. Контроль за исполнением данного решения оставляю за собой.</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акима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Достыкского сельского округа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 учреждения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"Аксуская городская территориальная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 комитета ветеринарного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контроля и надзора Министерства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сельского хозяйства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Батаев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"11" октября 2017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 учреждения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"Отдел ветеринарии</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города Аксу"</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Амренов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"11" октября 2017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государственного учреждения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"Аксуское городское управление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охраны общественного здоровья"</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Жалелов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"11" октября 2017 года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