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6684" w14:textId="b966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Достык Достыкского сельского округа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исполняющего обязанности акима Достыкского сельского округа города Аксу Павлодарской области от 11 октября 2017 года № 1-03/02. Зарегистрировано Департаментом юстиции Павлодарской области 30 октября 2017 года № 5654. Утратило силу решением акима Достыкского сельского округа города Аксу Павлодарской области от 28 ноября 2018 года № 1-03/09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Достыкского сельского округа города Аксу Павлодарской области от 28.11.2018 № 1-03/09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исполняющий обязанности акима Достыкского сельского округа города Аксу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 связи с выявлением болезни животных установить ограничительные мероприятия по бруцеллезу крупного рогатого скота на территории села Достык Достыкского сельского округа города Аксу.</w:t>
      </w:r>
    </w:p>
    <w:bookmarkEnd w:id="1"/>
    <w:bookmarkStart w:name="z3" w:id="2"/>
    <w:p>
      <w:pPr>
        <w:spacing w:after="0"/>
        <w:ind w:left="0"/>
        <w:jc w:val="both"/>
      </w:pPr>
      <w:r>
        <w:rPr>
          <w:rFonts w:ascii="Times New Roman"/>
          <w:b w:val="false"/>
          <w:i w:val="false"/>
          <w:color w:val="000000"/>
          <w:sz w:val="28"/>
        </w:rPr>
        <w:t>
      2. Рекомендовать Государственному учреждению "Аксуская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города Аксу" (по согласованию), Республиканскому государственному учреждению "Аксуское городское управление охраны общественного здоровья" (по согласованию)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Достыкского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"Аксуская городская территориальная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комитета ветеринарного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контроля и надзора Министерства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Аксу"</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Амренов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"Аксуское городское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