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c9c8" w14:textId="50bc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декабря 2017 года № 822/32. Зарегистрировано Департаментом юстиции Павлодарской области 5 января 2018 года № 5786. Утратило силу постановлением акимата города Аксу Павлодарской области от 5 июля 2024 года № 579/7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Аксу Павлодарской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579/7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города Аксу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Арынова К.З.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"15"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822/32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 жилищем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города Аксу"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</w:t>
      </w:r>
      <w:r>
        <w:br/>
      </w:r>
      <w:r>
        <w:rPr>
          <w:rFonts w:ascii="Times New Roman"/>
          <w:b/>
          <w:i w:val="false"/>
          <w:color w:val="000000"/>
        </w:rPr>
        <w:t>из государственного жилищного фонда города Аксу входящим в состав</w:t>
      </w:r>
      <w:r>
        <w:br/>
      </w:r>
      <w:r>
        <w:rPr>
          <w:rFonts w:ascii="Times New Roman"/>
          <w:b/>
          <w:i w:val="false"/>
          <w:color w:val="000000"/>
        </w:rPr>
        <w:t>объекта кондоминиума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 из государственного жилищного фонда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 один квадратный метр от общей площади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6,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6,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7А,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201,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201,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201,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202,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202,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 203,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5,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11,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12,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14,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15,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16, квартира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16, квартира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17,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19,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22,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28,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29,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34, квартира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35,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44,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46,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49,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12, квартира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15, квартира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Донентаева, дом 40, квартира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21,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21, квартира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дом 12,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12,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12, квартира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17,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18,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57,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61,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20,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21,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21, квартира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31,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36,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39,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51,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51,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54, квартира 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59,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59А, квартира 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69, квартира 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73,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77,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2,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2, квартира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3,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5,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12,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19,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19, квартира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20,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10,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22,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22,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22,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44А, квартира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10, квартира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10, квартира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22,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24,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24,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28,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28,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35,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Энгельса, дом 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Энгельса, дом 4,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Энергетиков, дом 3,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"15"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822/32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 жилищем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города Аксу"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</w:t>
      </w:r>
      <w:r>
        <w:br/>
      </w:r>
      <w:r>
        <w:rPr>
          <w:rFonts w:ascii="Times New Roman"/>
          <w:b/>
          <w:i w:val="false"/>
          <w:color w:val="000000"/>
        </w:rPr>
        <w:t>из государственного жилищного фонда города Аксу, не входящим в состав</w:t>
      </w:r>
      <w:r>
        <w:br/>
      </w:r>
      <w:r>
        <w:rPr>
          <w:rFonts w:ascii="Times New Roman"/>
          <w:b/>
          <w:i w:val="false"/>
          <w:color w:val="000000"/>
        </w:rPr>
        <w:t>объекта кондоминиума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 из государственного жилищного фонда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 один квадратный метр от общей площади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