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733e" w14:textId="9ed7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декабря 2017 года № 164/20. Зарегистрировано Департаментом юстиции Павлодарской области 29 декабря 2017 года № 5770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Аксуский городской бюджет на 2018 - 2020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17157069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7201007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311703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9608201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16901676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40218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17687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197488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-197488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Аксу Павлодарской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192/24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15.08.2018 </w:t>
      </w:r>
      <w:r>
        <w:rPr>
          <w:rFonts w:ascii="Times New Roman"/>
          <w:b w:val="false"/>
          <w:i w:val="false"/>
          <w:color w:val="000000"/>
          <w:sz w:val="28"/>
        </w:rPr>
        <w:t>№ 230/31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14.11.2018 </w:t>
      </w:r>
      <w:r>
        <w:rPr>
          <w:rFonts w:ascii="Times New Roman"/>
          <w:b w:val="false"/>
          <w:i w:val="false"/>
          <w:color w:val="000000"/>
          <w:sz w:val="28"/>
        </w:rPr>
        <w:t>№ 272/35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Аксуском городском бюджете на 2018 - 2020 годы объемы субвенций, передаваемые из бюджета города Аксу в бюджеты городов районного значения, сел, поселков, сельских округов на 2018 - 2020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городских бюджетных программ, не подлежащих секвестру в процессе исполнения Аксуского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в области здравоохранении,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повышение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Аксуском городском бюджете на 2018 год бюджетные субвенции из областного бюджета в Аксуский городской бюджет в сумме 215801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2018 год резерв местного исполнительного органа Аксуского городского бюджета в сумме 122059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городском бюджете на 2018 год целевые текущие трансферты бюджетам города районного значения, села, поселка, сельского округа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22500 тысяч тенге на приобретение служебного автотранспорта акимам сел, поселков, сельских округов в рамках внедрения четвертого уровня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Калкаманский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Алгабасский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Достыкский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Евгеньевский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Кызылжарский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сельский округ имени Мамаита Омарова – 3750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города Аксу Павлодарской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192/24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городском бюджете на 2018 год целевой текущий трансферт Алгабасскому сельскому округу в сумме 7000 тысяч тенге для открытия парка в селе Жолкудук, в связи с проведением мероприятий, приуроченных к празднованию 100-летия Героя Советского Союза Канаша Камзина.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города Аксу Павлодарской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192/24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городском бюджете на 2018 год целевой текущий трансферт Достыкскому сельскому округу в сумме 528 тысяч тенге на обеспечение расходов для бесплатного подвоза учащихся до школы и обратно, в связи с передачей автобуса с баланса средней школы на баланс сельского округа.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города Аксу Павлодарской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272/35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возложить на постоянную комиссию по вопросам экономики и бюджета городского маслихата.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города Аксу на 2018 год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Аксу Павлодарской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272/35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17157069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 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Аксуский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549"/>
        <w:gridCol w:w="3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7036478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6979862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3062666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3062666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1322443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полити-ки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полити-ки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установ-лении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Аксуский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549"/>
        <w:gridCol w:w="3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7317754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7228573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2456664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2456664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967552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полити-ки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полити-ки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поли-тики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установ-лении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окружаю-щей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субвенций между бюджетом города Аксу и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сел, поселков, сельских округов на 2018 - 2020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377"/>
        <w:gridCol w:w="3336"/>
        <w:gridCol w:w="3336"/>
        <w:gridCol w:w="3337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органа города Аксу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Аксу Павлодарской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272/35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055"/>
        <w:gridCol w:w="4026"/>
        <w:gridCol w:w="1610"/>
        <w:gridCol w:w="1611"/>
        <w:gridCol w:w="1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по решению судов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