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1fe" w14:textId="c2ff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19 августа 2015 года № 675/8 "Об утверждении положения о государственном учреждении "Отдел строительства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октября 2017 года № 644/24. Зарегистрировано Департаментом юстиции Павлодарской области 06 ноября 2017 года № 5671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19 августа 2015 года № 675/8 "Об утверждении положения о государственном учреждении "Отдел строительства города Аксу" (зарегистрированное в Реестре государственной регистрации нормативных правовых актов за № 4713, опубликованное 25 сентября 2015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