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b69c" w14:textId="526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13 декабря 2016 года № 1007/11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городе Аксу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16 августа 2017 года № 523/18. Зарегистрировано Департаментом юстиции Павлодарской области 22 августа 2017 года № 5602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13 декабря 2016 года № 1007/11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городе Аксу на 2017 год" (зарегистрированное в Реестре государственной регистрации нормативных правовых актов за № 5326, опубликованное 20 января 2017 года в газетах "Ақсу жолы" и "Новый путь").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Ильину Т.В.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