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fa6" w14:textId="043b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26 декабря 2016 года № 71/10 "О бюджете города Аксу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7 июня 2017 года № 112/14. Зарегистрировано Департаментом юстиции Павлодарской области 19 июня 2017 года № 5533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26 декабря 2016 года № 71/10 "О бюджете города Аксу на 2017 - 2019 годы" (зарегистрированное в Реестре государственной регистрации нормативных правовых актов за № 5340, опубликованное 20 января 2017 года в газетах "Ақсу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"13720444" заменить цифрами "14896163";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"7298329" заменить цифрами "8474048";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"14221300" заменить цифрами "15406270";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"434777" заменить цифрами "434778";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"454607" заменить цифрами "454608";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"23398" заменить цифрами "14146";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"23398" заменить цифрами "14146";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112/14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14896163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- 959031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