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ee1" w14:textId="5af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13 февраля 2017 года № 69/1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мая 2017 года № 294/8. Зарегистрировано Департаментом юстиции Павлодарской области 6 июня 2017 года № 5522. Утратило силу постановлением акимата города Аксу Павлодарской области от 5 октября 2017 года № 623/23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05.10.2017 № 623/23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февраля 2017 года № 69/1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Аксу" (зарегистрированное в Реестре государственной регистрации нормативных правовых актов за № 5389, опубликованное 3 марта 2017 года в газетах "Ақсу жолы" и "Новый путь")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294/8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на 2017 год в городе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002"/>
        <w:gridCol w:w="936"/>
        <w:gridCol w:w="2006"/>
        <w:gridCol w:w="1428"/>
        <w:gridCol w:w="3239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не менее (в тенге)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(в тенге)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(в тенге)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коррекционного типа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Аксу"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- 10000.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"Балдәурен"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- 8000.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-6000.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Енбек сельского округа имени М.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село Уштерек Евгеньевского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- 6510.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- 6800.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- 6200.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Парамоновка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- 6000.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