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0ae6" w14:textId="84d0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6 апреля 2017 года № 102/12. Зарегистрировано Департаментом юстиции Павлодарской области 25 апреля 2017 года № 5475.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Аксу,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по вопросам экономики и бюджета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Хайргельдин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