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9b05" w14:textId="4a39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15 марта 2017 года № 95/11. Зарегистрировано Департаментом юстиции Павлодарской области 24 апреля 2017 года № 5473. Утратило силу решением маслихата города Аксу Павлодарской области от 2 ноября 2018 года № 269/34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02.11.2018 № 269/34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Аксу".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18 января 2016 года № 420/53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 (зарегистрированное в Реестре государственной регистрации нормативных правовых актов за № 4934, опубликованное 4 марта 2016 года в газетах "Ақсу жолы", "Новый путь".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Аксу.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Хайргельдин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сессия,VI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95/11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города Аксу"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Аксу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города Аксу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которого является аппарат маслихата города Аксу (далее - аппарат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 города Аксу, в должностные обязанности которого входит ведение кадровой работы (далее - главный специалист).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аппарату маслихата, в должностные обязанности которого входит ведение кадровой работы.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самостоятельно,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поручении, обращении физических и юридических лиц.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пересмотреть результаты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 Ознакомление служащего корпуса "Б" с результатами оценки осуществляется в письменной или электронной форме.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государствен-ным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достижение стратегической цели (целей) государственного органа,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_____________________________квартал ___________________________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2036"/>
        <w:gridCol w:w="1768"/>
        <w:gridCol w:w="1768"/>
        <w:gridCol w:w="2036"/>
        <w:gridCol w:w="1768"/>
        <w:gridCol w:w="1500"/>
        <w:gridCol w:w="428"/>
      </w:tblGrid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