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25cf" w14:textId="5b0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февраля 2017 года № 69/1. Зарегистрировано Департаментом юстиции Павлодарской области 24 февраля 2017 года № 5389. Утратило силу постановлением акимата города Аксу Павлодарской области от 5 октября 2017 года № 623/23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05.10.2017 № 623/23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городе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Ильину Т.В.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№ 69/1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 на 2017 год в городе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294/8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002"/>
        <w:gridCol w:w="936"/>
        <w:gridCol w:w="2006"/>
        <w:gridCol w:w="1428"/>
        <w:gridCol w:w="3239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не менее (в тенге)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(в тенге)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(в тенге)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коррекционного типа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Аксу"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города Аксу"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до 7 лет - 10000.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бөбектер бақшасы"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"Балдәурен" бөбектер бақшасы"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3 - до 7 лет - 8000.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города Аксу, акимата города Аксу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5 - до 7 лет - 8500.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села Сольветка Евгеньевского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- 5000.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Кабылбекова Алгабасского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-7000.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Донентаева села Курколь сельского округа имени М. Омарова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-5000.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Достыкского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- 7000.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сельского округа имени Мамаита Омарова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- 5000.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Кызылжар Кызылжарского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- 6500.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Акжол Калкаманского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-6000.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Камзина села Жолкудук Алгабасского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- 7000.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Енбек сельского округа имени М. Омарова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село Уштерек Евгеньевского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- 6510.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Айнаколь Алгабасского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- 6800.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Сарышыганак Кызылжарского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- 6200.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станции Спутник Достыкского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Парамоновка Достыкского сельского округа города Аксу" (мини-центр)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2 - до 6 лет - 6000.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