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a69e" w14:textId="c6ba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поселка, сельского округа и некоторых сел города Павлодара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29 декабря 2017 года № 227/31. Зарегистрировано Департаментом юстиции Павлодарской области 12 января 2018 года № 5817.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Ленинский на 2018 –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307 891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285 209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Павлодара Павлодарской области от 06.08.2018 </w:t>
      </w:r>
      <w:r>
        <w:rPr>
          <w:rFonts w:ascii="Times New Roman"/>
          <w:b w:val="false"/>
          <w:i w:val="false"/>
          <w:color w:val="00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328/44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Кенжекольского сельского округа на 2018 –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189 773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города Павлодара Павлодарской области от 06.08.2018 </w:t>
      </w:r>
      <w:r>
        <w:rPr>
          <w:rFonts w:ascii="Times New Roman"/>
          <w:b w:val="false"/>
          <w:i w:val="false"/>
          <w:color w:val="00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328/44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Павлодарское на 2018 –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153 712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города Павлодара Павлодарской области от 06.08.2018 </w:t>
      </w:r>
      <w:r>
        <w:rPr>
          <w:rFonts w:ascii="Times New Roman"/>
          <w:b w:val="false"/>
          <w:i w:val="false"/>
          <w:color w:val="00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29.11.2018 </w:t>
      </w:r>
      <w:r>
        <w:rPr>
          <w:rFonts w:ascii="Times New Roman"/>
          <w:b w:val="false"/>
          <w:i w:val="false"/>
          <w:color w:val="000000"/>
          <w:sz w:val="28"/>
        </w:rPr>
        <w:t>№ 320/43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Жетекши на 2018 –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117 747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города Павлодара Павлодарской области от 06.08.2018 </w:t>
      </w:r>
      <w:r>
        <w:rPr>
          <w:rFonts w:ascii="Times New Roman"/>
          <w:b w:val="false"/>
          <w:i w:val="false"/>
          <w:color w:val="00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поселка, сельского округа и некоторых сел города Павлодара на 2018 год объем субвенции, передаваемой из Павлодарского городского бюджета в общей сумме 584 007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- 115 176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- 91 949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- 162 408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- 214 474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финанансируемых из местных бюджетов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Айтказина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Павлодара Павлодарской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328/44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Павлодара Павлодарской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328/44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города Павлодара Павлодарской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320/43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города Павлодара Павлодарской области от 06.08.2018 </w:t>
      </w:r>
      <w:r>
        <w:rPr>
          <w:rFonts w:ascii="Times New Roman"/>
          <w:b w:val="false"/>
          <w:i w:val="false"/>
          <w:color w:val="ff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117747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