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1c2" w14:textId="a9d7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21 ноября 2017 года № 1380/39. Зарегистрировано Департаментом юстиции Павлодарской области 08 декабря 2017 года № 5722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Павлодара: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марта 2017 года № 360/11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Павлодар" (зарегистрировано в Реестре государственной регистрации нормативных правовых актов за № 5485, опубликованное 5 мая 2017 года в Эталонном контрольном банке нормативных правовых актов Республики Казахстан);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12 июня 2017 года № 709/20 "О внесении изменений и дополнения в постановление акимата города Павлодара от 30 марта 2017 года № 360/11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Павлодар" (зарегистрировано в Реестре государственной регистрации нормативных правовых актов за № 5568, опубликованное 26 июля 2017 года в Эталонном контрольном банке нормативных правовых актов Республики Казахстан).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Скакова Т.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