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2a3e" w14:textId="f1f2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в селе Кенжеколь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Павлодарской области от 30 октября 2017 года № 15. Зарегистрировано Департаментом юстиции Павлодарской области 03 ноября 2017 года № 5670. Утратило силу решением акима города Павлодара Павлодарской области от 19 февраля 2018 года № 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Павлодара Павлодарской области от 19.02.2018 № 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заседания городской комиссии по предупреждению и ликвидации чрезвычайных ситуаций при акимате города Павлодара от 22 июня 2017 года № 3, аким города Павлодара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селе Кенжеколь города Павлодара.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Павлодара Балашова А. Б. и поручить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