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570" w14:textId="ef3d5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15 марта 2017 года № 138/18 "Об утверждении Правил выдачи служебного удостоверения сотрудникам государственного учреждения "Аппарат Павлодарского городского маслихата" и его описание"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17 октября 2017 года № 205/26. Зарегистрировано Департаментом юстиции Павлодарской области 02 ноября 2017 года № 5667. Утратило силу решением Павлодарского городского маслихата Павлодарской области от 16 сентября 2020 года № 520/70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520/70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15 марта 2017 года № 138/18 "Об утверждении Правил выдачи служебного удостоверения сотрудникам государственного учреждения "Аппарат Павлодарского городского маслихата" и его описание" (зарегистрировано в Реестре государственной регистрации нормативных правовых актов за № 5440, опубликованное 7 апреля 2017 года в газетах "Сарыарқа Самалы", "Звезда Прииртышья")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сотрудникам государственного учреждения "Аппарат Павлодарского городского маслихата" и его описании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3 главе "Описание служебного удостоверения" в пунктах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казахском варианте заменить слова "Куәліктің" на слова "Қызметтік куәліктің";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4 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"Заключительные положения":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"кадровой службой" заменить словами "руководителем аппарата маслихата";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"кадровую службу" заменить словами "руководителя аппарата маслихата";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"кадровая служба" заменить словами "руководитель аппарата маслихата";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кадровую службу" заменить словами "руководителю аппарата маслихата".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Павлодарского городского маслихата.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Мукашева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