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4d71" w14:textId="2544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17 октября 2017 года № 202/26. Зарегистрировано Департаментом юстиции Павлодарской области 02 ноября 2017 года № 5666.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опубликованное 21 января 2017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"59 675 855" заменить цифрами "59 957 198";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"47 161 520" заменить цифрами "47 441 844";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"957 722" заменить цифрами "1 472 794";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"11 289 984" заменить цифрами "10 775 931";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"60 715 286" заменить цифрами "62 196 629";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"- 1 042 875" заменить цифрами "- 2 242 875";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"1 042 875" заменить цифрами "2 242 875";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