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f2af" w14:textId="ac6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Павлодару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17 октября 2017 года № 204/26. Зарегистрировано Департаментом юстиции Павлодарской области 31 октября 2017 года № 5661. Утратило силу решением Павлодарского городского маслихата Павлодарской области от 16 ноября 2022 года № 179/24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городского маслихата Павлодарской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179/24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2015 года № 89/4 "Об утверждении Правил расчета норм образования и накопления коммунальных отходов"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накопления коммунальных отходов по городу Павлодару.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жилищно-коммунальному хозяйству.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отходов по городу Павлодару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