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95d5" w14:textId="ef59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Павлодара от 10 марта 2015 года № 275/5 "Об определении мест для размещения агитационных печатных материалов и помещений для проведения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16 октября 2017 года № 1207/35. Зарегистрировано Департаментом юстиции Павлодарской области 25 октября 2017 года № 5651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в целях определения мест для размещения агитационных печатных материалов,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10 марта 2015 года № 275/5 "Об определении мест для размещения агитационных печатных материалов и помещений для проведения встреч с избирателями" (зарегистрировано в Реестре государственной регистрации нормативных правовых актов за № 4363, опубликовано 19 марта 2015 года в газете "Звезда Прииртышья" № 30, 19 марта 2015 года в газете "Сарыарқа самалы" № 30)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Маржикбаев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"16" октября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 от 16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1207/35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 от 10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275/5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</w:t>
      </w:r>
      <w:r>
        <w:br/>
      </w:r>
      <w:r>
        <w:rPr>
          <w:rFonts w:ascii="Times New Roman"/>
          <w:b/>
          <w:i w:val="false"/>
          <w:color w:val="000000"/>
        </w:rPr>
        <w:t>печатных материалов в городе Павлодаре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0150"/>
        <w:gridCol w:w="843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37 по улице Ледовского (на автобусной остановке "Бассейн")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28 по улице Айманова (на автобусной остановке "Берег")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28 по улице Торайгырова (на автобусной остановке "Площадь Конституции")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17 по улице Мира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53 по улице Торайгырова (со стороны улицы Ленина)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30 по улице академика Сатпаева (на автобусной остановке "Торайгырова")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44 по улице Айманова (на автобусной остановке "Мира")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Торайгырова (возле государственного учреждения "Музыкальный колледж – музыкальная школа-интернат для одаренных детей" по улице Торайгырова, 67)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86 по улице Лермонтова (на автобусной остановке "Научно-техническая библиотека")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Торайгырова (возле здания Павлодарского филиала акционерного общества "ForteBank" по улице Торайгырова, 64)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54 по улице Торайгырова (напротив торгового центра "Барыс")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Торайгырова (на автобусной остановке "Кутузова")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Павлова (на автобусной остановке "Кафе "Весна")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Кутузова (на автобусной остановке "Кооператор")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железнодорожного вокзала (на автобусной остановке "Вокзал")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Кутузова (на автобусной остановке "Ласточка")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101 по улице Естая (на автобусной остановке "Жасыбай")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Суворова (на автобусной остановке "Восточный микрорайон")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Суворова (на автобусной остановке "Мебельная фабрика")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40 по улице Естая (возле здания Павлодарского областного филиала акционерного общества "Народный банк Казахстана")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288 по улице 1 Мая (возле рынка "Асыл")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М. Исиналиева (возле здания Павлодарского педагогического колледжа имени Бейсена Ахметова)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Академика Чокина (на территории речного вокзала)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Академика Чокина (на автобусной остановке "Пионерская")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Катаева (на автобусной остановке "Государственное казенное коммунальное предприятие "Культурно-досуговый центр имени К. Абусеитова" отдела культуры и развития языков города Павлодара, акимата города Павлодар")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Ломова (на автобусной остановке "Павлодарская городская больница № 1")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Кутузова (на автобусной остановке "Толстого")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168 по улице Камзина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Кутузова (на автобусной остановке "Магазин Айгуль")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поселке Зеленстрой (на автобусной остановке возле магазина по улице Альсеитова, 31)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пересечении улиц Камзина-Ломова (возле здания Павлодарского областного филиала акционерного общества "Народный банк Казахстана")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по улице Кутузова (на автобусной остановке "Торговый дом "Гулливер")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Кутузова (на автобусной остановке "Жаяу Мусы")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Кутузова (на автобусной остановке "Дачи - 1")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364 по улице Камзина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по улице Майры, 27/1 (возле здания Павлодарского областного филиала акционерного общества "Казпочта")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19 по улице Майры (на автобусной остановке "Майры")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Камзина (на автобусной остановке "Диспетчерская")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коммунального государственного предприятия на праве хозяйственного ведения "Павлодарская областная детская больница" (на автобусной остановке "Областная детская больница")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Ткачева возле филиала автономной организации образования "Назарбаев Интеллектуальные школы" "Назарбаев Интеллектуальная школа химико-биологического направления города Павлодар" (на автобусной остановке)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Бекхожина (на трамвайной остановке "Микрорайон Усольский")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Чкалова (возле жилого дома № 41 по улице Запорожская)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академика Сатпаева (на автобусной остановке "М. Горького")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академика Сатпаева (на автобусной остановке "Чехова")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Академика Чокина (на автобусной остановке "Советов")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Естая (на автобусной остановке "Диагностический центр")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Академика Чокина (на автобусной остановке "Павлодарский государственный университет имени С. Торайгырова")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120 по улице Лермонтова (на автобусной остановке "Школа № 5")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Лермонтова возле коммунального государственного предприятия на праве хозяйственного ведения "Павлодарская областная стоматологическая поликлиника" (на автобусной остановке "Лермонтова")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1 Мая возле государственного учреждения "Специальная общеобразовательная школа-интернат № 4 города Павлодара" (на автобусной остановке "Затонский рынок")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Бестужева (на автобусной остановке "Общество слепых")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10 по улице Ворушина (на автобусной остановке "Альянс")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поселке Жанааул (на автобусной остановке возле магазина "Дос" по улице 6 Жанааульская, 6)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поселке Железнодорожников (возле филиала государственного учреждения "Средняя общеобразовательная школа № 43 города Павлодара" по улице Кленовая, 90)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возле жилого дома № 5 по улице Центральная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жилого дома № 9 по улице Центральная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Центральная (на автобусной остановке "Конечная")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Кенжекольский сельский округ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Парковая (возле государственного коммунального казенного предприятия "Культурно-досуговый центр аппарата акима Кенжекольского сельского округа города Павлодара, акимата города Павлодара")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Дружбы (на автобусной остановке "Дружбы")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Кенжекольская (на автобусной остановке "Мини-маркет")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Павлодарское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Советская (возле здания Павлодарского областного филиала акционерного общества "Казпочта")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Ленинский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Макаренко (возле здания государственного казенного коммунального предприятия "Ясли-сад № 15 города Павлодара")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Макажанова (возле здания магазина "Гастроном")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Жетекши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М. Ауэзова (возле государственного коммунального казенного предприятия "Культурно-досуговый центр аппарата акима села Жетекши")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