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c44b" w14:textId="2c9c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Павлодара от 9 декабря 2016 года № 15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8 августа 2017 года № 8. Зарегистрировано Департаментом юстиции Павлодарской области 22 августа 2017 года № 5604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 города Павлодара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9 декабря 2016 года № 15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за № 5337, опубликованное 14 января 2017 года в газетах "Звезда Прииртышья", "Сарыарқа самалы").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акима города Скакова Т. 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