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41e9" w14:textId="7964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 мая 2017 года № 146/20. Зарегистрировано Департаментом юстиции Павлодарской области 19 мая 2017 года № 5513.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опубликовано 21 января 2017 года в газете "Сарыарка Самалы" № 7 и 21 января 2017 года в газете "Звезда Прииртышья" № 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"54 164 356" заменить цифрами "57 501 194";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"45 481 767" заменить цифрами "47 161 520";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"8 023 845" заменить цифрами "9 680 930"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"54 797 543" заменить цифрами "58 540 625";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- -3 363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- 3 363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"-639 994" заменить цифрами "-1 042 875";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"639 994" заменить цифрами "1 042 875";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146/20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