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e20f" w14:textId="ef0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15 марта 2017 года № 139/18. Зарегистрировано Департаментом юстиции Павлодарской области 11 апреля 2017 года № 5456. Утратило силу решением маслихата города Павлодара Павлодарской области от 16 мая 2018 года № 257/35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Павлодара Павлодарской области от 16.05.2018 № 257/35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Павлодарского городского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04 марта 2016 года № 465/64 "Об утверждении Методики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(зарегистрировано в Реестре государственной регистрации нормативных правовых актов за № 4993, опубликовано в газете "Регион. kz" № 12 от 25 марта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государственного учреждения "Аппарат Павлодарского городского маслихата".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2017 года № 139/18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Павлодарского городского маслихата"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Павлодарского городского маслихата" (далее -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аппарат Павлодарского городского маслихата (далее - аппарат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Павлодарского городского маслихата,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аппарату маслихата.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Аппарат маслихата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аппарата маслихата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аппаратом маслихата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-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 за невыполнение целевого показателя, предусмотренного индивидуальным планом работы, присваивается 2 балла;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годовая      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Аппарат маслихата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Аппарат маслихата ознакамливает служащего корпуса "Б" с результатами оценки в течение двух рабочих дней со дня ее завершения. Ознакомление служащего корпуса "Б" с результатами оценки осуществляется в письменной или электронной форме.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6971"/>
        <w:gridCol w:w="2622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 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……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49"/>
        <w:gridCol w:w="6751"/>
      </w:tblGrid>
      <w:tr>
        <w:trPr>
          <w:trHeight w:val="30" w:hRule="atLeast"/>
        </w:trPr>
        <w:tc>
          <w:tcPr>
            <w:tcW w:w="55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___________________квартал __________________________________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2827"/>
        <w:gridCol w:w="4113"/>
        <w:gridCol w:w="1541"/>
        <w:gridCol w:w="1542"/>
        <w:gridCol w:w="685"/>
      </w:tblGrid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 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 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7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4689"/>
        <w:gridCol w:w="1587"/>
        <w:gridCol w:w="3540"/>
        <w:gridCol w:w="897"/>
      </w:tblGrid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служащих)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