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a6179" w14:textId="78a6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25 декабря 2017 года № 421/6. Зарегистрировано Департаментом юстиции Павлодарской области 10 января 2018 года № 5803.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421/6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</w:t>
      </w:r>
      <w:r>
        <w:br/>
      </w:r>
      <w:r>
        <w:rPr>
          <w:rFonts w:ascii="Times New Roman"/>
          <w:b/>
          <w:i w:val="false"/>
          <w:color w:val="000000"/>
        </w:rPr>
        <w:t>ревизионных союзов сельскохозяйственных кооперативов</w:t>
      </w:r>
      <w:r>
        <w:br/>
      </w:r>
      <w:r>
        <w:rPr>
          <w:rFonts w:ascii="Times New Roman"/>
          <w:b/>
          <w:i w:val="false"/>
          <w:color w:val="000000"/>
        </w:rPr>
        <w:t>на проведение внутреннего аудита сельскохозяйственных кооперативов"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27.05.2019 </w:t>
      </w:r>
      <w:r>
        <w:rPr>
          <w:rFonts w:ascii="Times New Roman"/>
          <w:b w:val="false"/>
          <w:i w:val="false"/>
          <w:color w:val="ff0000"/>
          <w:sz w:val="28"/>
        </w:rPr>
        <w:t>№ 164/2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ревизионных союзов сельскохозяйственных кооперативов на проведение внутреннего аудита сельскохозяйственных кооперативов"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веб–портал "электронного правительства" www.egov.kz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ревизионных союзов сельскохозяйственных кооперативов на проведение внутреннего аудита сельскохозяйственных кооперативов",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марта 2017 года № 115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уведомление о результате оказания государственной услуги в форме электронного документа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услугополучателем на портал в форме электронного документа, удостоверенного электронной цифровой подписью (далее – ЭЦП), заявки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заявки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формирует платежное поручение и направляет руководителю услугодателя на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платежное поручение и направляет в отдел финансирования сельского хозяйства и государственных закупок услугодателя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 направляет платежное поручение в территориальное подразделение казначейства к оплате для перечисления причитающихся субсидий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подписать и направить платежное поручение руководителю услугодателя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платежное поручение и направить в отдел финансирования сельского хозяйства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платежное поручение в территориальное подразделение казначейства к оплате для перечисления причитающихся субсидий;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направить услугополучателю результат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отдела финансирования сельского хозяйства и государственных закупок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Государственную корпорацию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услугополучателем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 на соответствие требованиям и условиям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1873"/>
        <w:gridCol w:w="4907"/>
        <w:gridCol w:w="1781"/>
        <w:gridCol w:w="1922"/>
        <w:gridCol w:w="13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отдела финансирования сельского хозяйства и государственных закупок услугодателя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заявки услугополучателя путем подписания с использованием ЭЦП соответствующего уведомления. При соответствии заявки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формирование платежного поручения и направление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требованиям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на подпись руководителю услугодателя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отдел финансирования сельского хозяйства и государственных закупок услугодателя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565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5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ревизионных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союзов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кооперативов"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затрат ревизионных союзов сельскохозяйственных кооперативов</w:t>
      </w:r>
      <w:r>
        <w:br/>
      </w:r>
      <w:r>
        <w:rPr>
          <w:rFonts w:ascii="Times New Roman"/>
          <w:b/>
          <w:i w:val="false"/>
          <w:color w:val="000000"/>
        </w:rPr>
        <w:t xml:space="preserve">на проведение внутреннего аудита сельскохозяйственных кооперативов"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