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b75" w14:textId="137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19 мая 2015 года № 142/5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декабря 2017 года № 410/6. Зарегистрировано Департаментом юстиции Павлодарской области 10 января 2018 года № 5802.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142/5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за № 4543, опубликовано 3 июля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постановления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142/5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</w:t>
      </w:r>
      <w:r>
        <w:br/>
      </w:r>
      <w:r>
        <w:rPr>
          <w:rFonts w:ascii="Times New Roman"/>
          <w:b/>
          <w:i w:val="false"/>
          <w:color w:val="000000"/>
        </w:rPr>
        <w:t>определении их месторасположения"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государственным учреждением "Управление архитектуры и градостроительства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представленные документы, выдает копию заявления услугополучателя со штампом регистрации (входящий номер, дата)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направляет запрос для согласования в государственное учреждение "Управление по делам религий Павлодарской области" (далее – Управление)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рассматривает документы, подготавливает согласование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ответ услугодателю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проект результата оказания государственной услуги и направляет руководителю услугодателя для подписания –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30 (тридцать)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132"/>
        <w:gridCol w:w="3633"/>
        <w:gridCol w:w="921"/>
        <w:gridCol w:w="863"/>
        <w:gridCol w:w="2572"/>
        <w:gridCol w:w="1012"/>
        <w:gridCol w:w="922"/>
        <w:gridCol w:w="9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регистрация, направление на рассмотрение руководителю услугодателя;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направление запроса для согласования в Управление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подготовка согласования либо мотивированного ответа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услугополучателя со штампом регистрации (входящий номер, дата)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Резолюция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ответа услугодателю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услугодателя для подписания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сотруднику канцелярии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календарных дня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дней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календарных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календарных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</w:t>
      </w:r>
      <w:r>
        <w:br/>
      </w:r>
      <w:r>
        <w:rPr>
          <w:rFonts w:ascii="Times New Roman"/>
          <w:b/>
          <w:i w:val="false"/>
          <w:color w:val="000000"/>
        </w:rPr>
        <w:t>их месторасположения"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142/5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архитектуры и градостроительства Павлодарской области"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–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представленные документы, выдает копию заявления услугополучателя со штампом регистрации (входящий номер, дата)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направляет запрос для согласования в государственное учреждение "Управление по делам религий Павлодарской области" (далее – Управление)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рассматривает документы, подготавливает согласование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ответ услугодателю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проект результата оказания государственной услуги и направляет руководителю услугодателя для подписания –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30 (тридцать) минут.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132"/>
        <w:gridCol w:w="3633"/>
        <w:gridCol w:w="921"/>
        <w:gridCol w:w="863"/>
        <w:gridCol w:w="2572"/>
        <w:gridCol w:w="1012"/>
        <w:gridCol w:w="922"/>
        <w:gridCol w:w="9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регистрация, направление на рассмотрение руководителю услугодателя;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направление запроса для согласования в Управление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подготовка согласования либо мотивированного ответа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услугополучателя со штампом регистрации (входящий номер, дата)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Резолюция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ответа услугодателю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услугодателя для подписания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сотруднику канцелярии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календарных дня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дней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календарных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календарных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