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efc7" w14:textId="c58e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декабря 2017 года № 175/18. Зарегистрировано Департаментом юстиции Павлодарской области 15 декабря 2017 года № 5741.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156048806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30109646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1209160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124722687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155762179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6930999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9931462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3000463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1789552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2185710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396158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-8433924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8433924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городу Аксу – 100 процентов, городу Павлодару – 50,4 процентов, городу Экибастузу – 83,5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городам Аксу, Павлодар,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городу Аксу – 100 процентов, городу Павлодару – 50,4 процентов, городу Экибастузу – 83,5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социальному налогу: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городу Аксу– 100 процентов, городу Павлодар – 50,4 процентов, городу Экибастузу – 83,5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в областной бюджет из городских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социальному налогу: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16,5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2018 год бюджетные изъятия в областной бюджет из городских бюджетов в общей сумме 26271060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3337044 тысяч тенге;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2018 год объемы субвенций, передаваемых из областного бюджета в районные (города областного значения) бюджеты, в общей сумме 27367549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3206980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2958452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2179353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2724041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Аксу -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215801 тысяча тенге.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113757 тысяч тенге – на приобретение служебного автотранспорта акимам сел, поселков, сельских округов в рамках внедрения четвертого уровня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2076199 тысяч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207019 тысячи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16898 тысяч тенге –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2474492 тысяч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34936 тысяч тенге – на расходы текущего и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подготовку и участие в спортивных соревнованиях по футболу;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357142 тысяч тенге – на расходы текущего и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62437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771891 тысяч тенге – на приобретение жилья государственного коммунального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16000 тысяч тенге – на разработку схем развития и застройки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3576804 тысяч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190004 тысячи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2424140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1884657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2090168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605606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189777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195915 тысячи тенге – на развитие благоустройства городов 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2704162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257165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365778 тысяч тенге –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713674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397213 тысяч тенге – на строительство и реконструкцию объектов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236697 тысяча тенге – на развитие индустриальной инфраструктуры в рамках Единой программы поддержки и развития бизнеса "Дорожная карта бизнеса 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2018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172822 тысяч тенге - на доплату учителям, прошедшим стажировку по языковым курсам,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116782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106730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4892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838166 тысячи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259433 тысяч тенге –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203422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1752611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169301 тысячи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3716882 тысяч тенге - на финансирование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2018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600000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1632640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4912070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13170361 тысяча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2737355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4508635 тысяч тенге –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2018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6110164 тысячи тенге –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844944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764000 тысячи тенге – на реконструкцию и строительство систем тепло-,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поступления трансфертов из районных (городов областного значения) бюджетов в областной бюджет на 2018 год в связи с: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1779258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- 481060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2018 год резерв местного исполнительного органа области в сумме 81470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2018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155 762 179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