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744c" w14:textId="fd97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22 мая 2015 года № 144/5 "Об утверждении регламентов государственных услуг в сфере поддержки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ноября 2017 года № 374/6. Зарегистрировано Департаментом юстиции Павлодарской области 14 декабря 2017 года № 5740. Утратило силу постановлением акимата Павлодарской области от 25 декабря 2020 года № 283/5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283/5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22 мая 2015 года № 144/5 "Об утверждении регламентов государственных услуг в сфере поддержки предпринимательства" (зарегистрировано в Реестре государственной регистрации нормативных правовых актов за № 4546, опубликовано 3 июля 2015 года в газете "Регион.kz")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выписка из протокола заседания Регионального координационного совета (далее - выписка) либо мотивированный ответ об отказе в оказании государственной услуги (далее - мотивированный ответ) в случаях и по основаниям, предусмотренным пунктом 9-1 стандарта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предоставление пакета документов услугополучателем, предусмотренным пунктом 9 Стандарта.";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- государственная услуга)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тенге (далее - млн. тенге) - акционерным обществом "Фонд развития предпринимательства "Даму" (далее - финансовое агентство, услугодатель);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государственным учреждением "Управление предпринимательства, торговли и туризма Павлодарской области"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- канцелярию финансового агентства, веб-портал "электронного правительства" www.egov.kz (далее - веб-портал);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- канцелярию местных исполнительных органов области, городов областного и районного значения.";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- предварительное гарантийное письмо финансового агентства (далее - гарантийное письмо) либо уведомление с мотивированным ответом об отказе (далее - мотивированный ответ) в оказании государственной услуги в случаях и по основаниям, предусмотренным пунктом 9-1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- выписка из протокола заседания Регионального координационного совета (выписка) либо мотивированный ответ об отказе (далее мотивированный ответ) в оказании государственной услуги в случаях и по основаниям, предусмотренным пунктом 9-1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предоставление пакета документов услугополучателем, предусмотренным пунктом 9 Стандарта.";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Результатом процедуры (действий)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- гарантийное письмо либо мотивированный ответ;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- выписка либо мотивированный ответ".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предпринимательства, торговли и туризма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направления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Дычко Н.В.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