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1600" w14:textId="6571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ноября 2017 года № 383/6. Зарегистрировано Департаментом юстиции Павлодарской области 14 декабря 2017 года № 5739.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4581, опубликовано в газете "Регион. kz" 24 июля 2015 года)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 пункта 1 указанного постановления на государственном языке слова "мемлекеттік көрсетілетін қызметтер регламенттері бекітілсін." исключить,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"Выдача разрешения на свидания с ребенком родителям, лишенным родительских прав, не оказывающие на ребенка негативного влияния".";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регламентом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383/6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2015 года № 181/6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на свидания с ребенком родителям, лишенным родительских прав,</w:t>
      </w:r>
      <w:r>
        <w:br/>
      </w:r>
      <w:r>
        <w:rPr>
          <w:rFonts w:ascii="Times New Roman"/>
          <w:b/>
          <w:i w:val="false"/>
          <w:color w:val="000000"/>
        </w:rPr>
        <w:t>не оказывающие на ребенка негативного влияния"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оказывается местными исполнительными органами районов и городов Павлодарской области (далее –услугодатель).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услугодателя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разрешение органа опеки и попечительства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отказ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результат оказания государственной услуги на рассмотрение и подписание руководителю услугодателя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и выдает услугополучателю – 20 (двадцать)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(процедуры) действия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родительских прав, не оказывающие на ребенка негативного влияния"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