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59e3" w14:textId="6b25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ноября 2017 года № 373/6. Зарегистрировано Департаментом юстиции Павлодарской области 12 декабря 2017 года № 5729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предпринимательства, торговли и туризма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"21"ноября 2017 года №373/6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22/2 "Об утверждении Положения о государственном учреждении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3709, опубликовано 25 февраля 2014 года в газетах "Сарыарка самалы", "Звезда Прииртышья").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июня 2014 года № 204/6 "О внесении изменения в постановление акимата Павлодарской области от 10 февраля 2014 года № 22/2 "Об утверждении Положения о государственном учреждении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3891, опубликовано 31 июля 2014 года в газетах "Сарыарка самалы", "Звезда Прииртышья").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января 2015 года № 10/1 "О внесении дополнений в постановление акимата Павлодарской области от 10 февраля 2014 года № 22/2 "Об утверждении Положения о государственном учреждении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4282, опубликовано 13 февраля 2015 года в газете "Регион. kz").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ноября 2015 года № 315/11 "О внесении изменений в постановление акимата Павлодарской области от 10 февраля 2014 года № 22/2 "Об утверждении Положения о государственном учреждении "Управление предпринимательства, торговли и туризма Павлодарской области" (зарегистрировано в Реестре государственной регистрации нормативных правовых актов за № 4844, опубликовано 26 декабря 2015 года в газетах "Сарыарка самалы", "Звезда Прииртышья").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