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ec1e" w14:textId="c57e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 июня 2015 года № 164/6 "Об утверждении регламентов государственных услуг "Выдача разрешения на использование подземных вод питьевого качества для целей, не связанных с питьевым и хозяйственно–бытовым водоснабжением на территориях, где отсутствуют поверхностные водные объекты, но имеются достаточные запасы подземных вод питьевого качества", "Предоставление водных объектов в обособленное или совместное пользование на конкурсной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16 ноября 2017 года № 361/6. Зарегистрировано Департаментом юстиции Павлодарской области 07 декабря 2017 года № 5719. Утратило силу постановлением акимата Павлодарской области от 25 января 2021 года № 30/1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25.01.2021 № 30/1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 июня 2015 года № 164/6 "Об утверждении регламентов государственных услуг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"Предоставление водных объектов в обособленное или совместное пользование на конкурсной основе" (зарегистрировано в Реестре государственной регистрации нормативных правовых актов за № 4577, опубликовано 18 июля 2015 года в газетах "Звезда Прииртышья", "Сарыарка самалы")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казахский вариант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"Су объектілерін оқшауланған немесе бірлесіп пайдалануға конкурстық негізде беру" мемлекеттік көрсетілетін қызметтер регламенттері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 К.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подземных вод питьевого качества для целей,</w:t>
      </w:r>
      <w:r>
        <w:br/>
      </w:r>
      <w:r>
        <w:rPr>
          <w:rFonts w:ascii="Times New Roman"/>
          <w:b/>
          <w:i w:val="false"/>
          <w:color w:val="000000"/>
        </w:rPr>
        <w:t>не связанных с питьевым и хозяйственно-бытовым водоснабжением на территориях,</w:t>
      </w:r>
      <w:r>
        <w:br/>
      </w:r>
      <w:r>
        <w:rPr>
          <w:rFonts w:ascii="Times New Roman"/>
          <w:b/>
          <w:i w:val="false"/>
          <w:color w:val="000000"/>
        </w:rPr>
        <w:t>где отсутствуют поверхностные водные объекты, но имеются достаточные запасы</w:t>
      </w:r>
      <w:r>
        <w:br/>
      </w:r>
      <w:r>
        <w:rPr>
          <w:rFonts w:ascii="Times New Roman"/>
          <w:b/>
          <w:i w:val="false"/>
          <w:color w:val="000000"/>
        </w:rPr>
        <w:t>подземных вод питьевого качества"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местным исполнительным органом области, в лице государственного учреждения "Управление недропользования, окружающей среды и водных ресурсов Павлодарской области" (далее -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осуществляются через канцелярию услугодателя.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(далее – разрешение)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(далее – стандарт).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является заявление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еҰ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с момента подачи услугополучателем необходимых документов осуществляет прием и их регистрацию, направляет документы на резолюцию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 и передает документы руководителю отдела услугодателя для рассмотрения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передает документы специалисту отдела услугодателя для исполнения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специалистом отдела услугодателя проводится рассмотрение документов и подготовка заключения о выдаче разрешения либо мотивированного ответа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25 (двадцать пять)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подписывает разрешение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канцелярия услугодателя выдает результат оказания государственной услуги услугополучателю либо мотивированного ответа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15 (пятнадцать) минут.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оказания государственной услуги - разрешение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единицы: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услугодателя.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некоммерческое акционерное общество "Государственная корпорация "Правительство для граждан" и веб-портал электронного правительства "www.egov.kz" государственная услуга не оказывается.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качества для целей,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питьевым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хозяйственно-бытовым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где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 водные 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имеются достаточные запасы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качества"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подземных вод питьевого качества для целей,</w:t>
      </w:r>
      <w:r>
        <w:br/>
      </w:r>
      <w:r>
        <w:rPr>
          <w:rFonts w:ascii="Times New Roman"/>
          <w:b/>
          <w:i w:val="false"/>
          <w:color w:val="000000"/>
        </w:rPr>
        <w:t>не связанных с питьевым и хозяйственно-бытовым водоснабжением на территориях,</w:t>
      </w:r>
      <w:r>
        <w:br/>
      </w:r>
      <w:r>
        <w:rPr>
          <w:rFonts w:ascii="Times New Roman"/>
          <w:b/>
          <w:i w:val="false"/>
          <w:color w:val="000000"/>
        </w:rPr>
        <w:t>где отсутствуют поверхностные водные объекты, но имеются достаточные запасы</w:t>
      </w:r>
      <w:r>
        <w:br/>
      </w:r>
      <w:r>
        <w:rPr>
          <w:rFonts w:ascii="Times New Roman"/>
          <w:b/>
          <w:i w:val="false"/>
          <w:color w:val="000000"/>
        </w:rPr>
        <w:t>подземных вод питьевого качества"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2015 года № 164/6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водных объектов в обособленное или совместное пользование</w:t>
      </w:r>
      <w:r>
        <w:br/>
      </w:r>
      <w:r>
        <w:rPr>
          <w:rFonts w:ascii="Times New Roman"/>
          <w:b/>
          <w:i w:val="false"/>
          <w:color w:val="000000"/>
        </w:rPr>
        <w:t>на конкурсной основе"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 оказывается местным исполнительным органом, в лице государственного учреждения "Управление недропользования, окружающей среды и водных ресурсов Павлодарской области" (далее - услугодатель).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осуществляются через канцелярию услугодателя.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пользование на конкурсной основе",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(далее – стандарт).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являются заявление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и регистрацию конкурсных заявок, поданных услугополучателем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документов,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конкурсная комиссия услугодателя рассматривает конкурсные заявки и определяет победителя конкурса либо принимает решение о мотивированном ответе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секретарь конкурсной комиссии услугодателя подготавливает протокол об итогах конкурса для направления копии протокола участникам конкурса и в местный исполнительный орган области (далее – МИО)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МИО в случае положительных итогов конкурса принимает решение о согласовании проекта постановления и выносит его на заседание акимата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отдела услугодателя составляет проект договора - 3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 заключает договор с победителем конкурса о предоставлении водного объекта в обособленное или совместное пользование либо подписывает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канцелярия услугодателя выдает результат оказания государственной услуги услугополучателю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- 15 (пятнадцать) минут.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оказания государственной услуги – договор о представлении водного объекта в обособленное или совместное пользование между местным исполнительным органом области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единицы: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секретарь конкурсной комиссии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услугодателя.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регламенту.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некоммерческое акционерное общество "Государственная корпорация "Правительство для граждан" и веб-портал электронного правительства "www.egov.kz" государственная услуга не оказывается.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обособленное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пользование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конкурсной основе"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водных объектов в обособленное или совместное пользование</w:t>
      </w:r>
      <w:r>
        <w:br/>
      </w:r>
      <w:r>
        <w:rPr>
          <w:rFonts w:ascii="Times New Roman"/>
          <w:b/>
          <w:i w:val="false"/>
          <w:color w:val="000000"/>
        </w:rPr>
        <w:t>на конкурсной основе"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