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b216" w14:textId="314b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ноября 2017 года № 354/6. Зарегистрировано Департаментом юстиции Павлодарской области 29 ноября 2017 года № 5711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Павлодарской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марта 2015 года № 83/3 "Об утверждении Положения о государственном учреждении "Управление физической культуры и спорта Павлодарской области" (зарегистрировано в Реестре государственной регистрации нормативных правовых актов за № 4451, опубликовано 15 мая 2015 года в газете "Регион. kz");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119/3 "О внесении изменения в постановление акимата Павлодарской области от 27 марта 2015 года № 83/3 "Об утверждении Положения о государственном учреждении "Управление физической культуры и спорта Павлодарской области" (зарегистрировано в Реестре государственной регистрации нормативных правовых актов за № 5071, опубликовано 26 апреля 2016 года в газетах "Сарыарқа самалы", "Звезда Прииртышья").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