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4875" w14:textId="acd4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5 мая 2017 года № 117/3 "Об утверждении перечня субсидируемых видов удобрений и норм субсидий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ноября 2017 года № 348/6. Зарегистрировано Департаментом юстиции Павлодарской области 23 ноября 2017 года № 5697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Правилами субсидирования стоимости удобрений (за исключением органических),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5 мая 2017 года № 117/3 "Об утверждении перечня субсидируемых видов удобрений и норм субсидий на 2017 год" (зарегистрировано в Реестре государственной регистрации нормативных правовых актов за № 5516, опубликовано 24 мая 2017 года в газете "Регион.kz" и 6 июня 2017 года Эталонном контрольном банке нормативных правовых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159, 160, 161, 162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2017 года № 348/6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97"/>
        <w:gridCol w:w="10447"/>
        <w:gridCol w:w="107"/>
        <w:gridCol w:w="641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Аминокислоты-10%; Всего азота-3%, в том числе аммонийный-0,6%, нитратный-0,7%, органический-1,7%; фосфора (P2O5) -1%; калия (K2O) 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Келик-К-SI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хелатный-15%, кремний (Si2O) -10% хелатирующий агент EDTA-2%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 -18%, Калий (K2O) -16%, (Р и К в форме фосфита калия-КН2РО3), Салициловая кислота, Бетаины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 кислоты-7,6, N-0,14г/л, P2O5-16,7 г/л, K2O-29,8 г/л, Fe-312 мг/л, CaO-5670 мг/л, MgO-671 мг/л, Co-0,051 мг/л, Zn-0,23 мг/л, Cu-0,30, мг/л, Mn-31,4 мг/л, Mo-0,10 мг/л, Si2O-631 мг/л, сухой остаток – 84 г/л, зола – 55,8 %, pH-7,2 единица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