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298c9b" w14:textId="d298c9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Павлодарской области от 3 июля 2015 года № 193/6 "Об утверждении регламентов государственных услуг, оказываемых государственным учреждением "Управление строительства, пассажирского транспорта и автомобильных дорог Павлодарской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Павлодарской области от 22 сентября 2017 года № 285/5. Зарегистрировано Департаментом юстиции Павлодарской области 16 октября 2017 года № 5641. Утратило силу постановлением акимата Павлодарской области от 27 октября 2020 года № 223/5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Павлодарской области от 27.10.2020 № 223/5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от 15 апреля 2013 года "О государственных услугах" акимат Павлодарской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Павлодарской области от 3 июля 2015 года № 193/6 "Об утверждении регламентов государственных услуг, оказываемых государственным учреждением "Управление строительства, пассажирского транспорта и автомобильных дорог Павлодарской области" (зарегистрировано в Реестре государственной регистрации нормативных правовых актов за № 4659, опубликовано 28 августа 2015 года в газете "Регион.kz")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указанного постановления изложить в следующей редакции: "Об утверждении регламентов государственных услуг, оказываемых государственным учреждением "Управление пассажирского транспорта и автомобильных дорог Павлодарской области";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1 регламентов государственных услуг: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"Выдача лицензии на право занятия деятельностью по нерегулярной перевозке пассажиров автобусами, микроавтобусами в междугородном межобластном, межрайонном (междугородном внутриобластном) и международном сообщениях, а также регулярной перевозке пассажиров автобусами, микроавтобусами в международном сообщении";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"Выдача удостоверений на право управления самоходными маломерными судами", утвержденные указанным постановлением, слова "Управление строительства, пассажирского транспорта и автомобильных дорог Павлодарской области" заменить словами "Управление пассажирского транспорта и автомобильных дорог Павлодарской области".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пассажирского транспорта и автомобильных дорог Павлодарской области" в установленном законодательством порядке обеспечить: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государственную регистрацию настоящего постановления в территориальном органе юстиции;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официальное опубликование настоящего постановления;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размещение настоящего постановления на интернет-ресурсе акимата Павлодарской области.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первого заместителя акима области Турганова Д.Н.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Исполняющий обязанности акима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Турганов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