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da78d2" w14:textId="dda78d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регламентов государственных услуг в сфере долевого участия в жилищном строительстве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Павлодарской области от 25 сентября 2017 года № 286/5. Зарегистрировано Департаментом юстиции Павлодарской области 10 октября 2017 года № 5637. Утратило силу постановлением акимата Павлодарской области от 24 декабря 2020 года № 282/5 (вводится в действие по истечении десяти календарных дней после дня его первого официального опубликования)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постановлением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акимата Павлодарской области от 24.12.2020 № 282/5 (вводится в действие по истечении десяти календарных дней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16 Закона Республики Казахстан от 15 апреля 2013 года "О государственных услугах" акимат Павлодарской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прилагаемые: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регламент государственной услуги "Выдача разрешения на привлечение денег дольщиков"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постановлению;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регламент государственной услуги "Выдача выписки об учетной записи договора о долевом участии в жилищном строительстве"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"Управление государственного архитектурно-строительного контроля Павлодарской области" в установленном законодательством порядке обеспечить: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государственную регистрацию настоящего постановления в территориальном органе юстиции;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официальное опубликование настоящего постановления;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размещение настоящего постановления на интернет-ресурсе акимата Павлодарской области.</w:t>
      </w:r>
    </w:p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первого заместителя акима области Турганова Д.Н.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Бакауов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"25" сентября 2017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286/5</w:t>
            </w:r>
          </w:p>
        </w:tc>
      </w:tr>
    </w:tbl>
    <w:bookmarkStart w:name="z9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</w:t>
      </w:r>
      <w:r>
        <w:br/>
      </w:r>
      <w:r>
        <w:rPr>
          <w:rFonts w:ascii="Times New Roman"/>
          <w:b/>
          <w:i w:val="false"/>
          <w:color w:val="000000"/>
        </w:rPr>
        <w:t>государственной услуги "Выдача разрешения на привлечение денег дольщиков"</w:t>
      </w:r>
    </w:p>
    <w:bookmarkEnd w:id="7"/>
    <w:bookmarkStart w:name="z10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8"/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Государственная услуга "Выдача разрешения на привлечение денег дольщиков" (далее - государственная услуга) оказывается местными исполнительными органами области, городов и районов Павлодарской области (далее - услугодатель).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заявления и выдача результата оказания государственной услуги осуществляется через канцелярию услугодателя.</w:t>
      </w:r>
    </w:p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Форма оказания государственной услуги: бумажная.</w:t>
      </w:r>
    </w:p>
    <w:bookmarkEnd w:id="10"/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Результат оказания государственной услуги – выдача разрешения на привлечение денег дольщиков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стандарту государственной услуги "Выдача разрешения на привлечение денег дольщиков", утвержденного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по инвестициям и развитию Республики Казахстан от 26 июня 2017 года № 387 (далее – стандарт), либо мотивированный ответ об отказе в оказании государственной услуги в случаях и по основаниям,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пунктом 10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государственной услуги.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предоставления результата оказания государственной услуги: бумажная.</w:t>
      </w:r>
    </w:p>
    <w:bookmarkStart w:name="z14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Описание порядка действий структурных подразделений (работников)</w:t>
      </w:r>
      <w:r>
        <w:br/>
      </w:r>
      <w:r>
        <w:rPr>
          <w:rFonts w:ascii="Times New Roman"/>
          <w:b/>
          <w:i w:val="false"/>
          <w:color w:val="000000"/>
        </w:rPr>
        <w:t>услугодателя в процессе оказания государственной услуги</w:t>
      </w:r>
    </w:p>
    <w:bookmarkEnd w:id="12"/>
    <w:bookmarkStart w:name="z1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Основанием для начала процедуры (действия) по оказанию государственной услуги является предоставление документов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пунктом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</w:p>
    <w:bookmarkEnd w:id="13"/>
    <w:bookmarkStart w:name="z1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Содержание каждой процедуры (действия), входящей в состав процесса оказания государственной услуги, длительность ее выполнения: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прием и регистрация заявления на получение государственной услуги сотрудником канцелярии услугодателя – 15 (пятнадцать) минут.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рассмотрение заявления руководителем услугодателя и направление ответственному сотруднику услугодателя – 1 (один) рабочий день;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ответственный сотрудник услугодателя рассматривает материалы на соответствие требованиям действующего законодательства Республики Казахстан, подготавливает разрешение на привлечение денег дольщиков либо мотивированный ответ об отказе в оказании государственной услуги в случаях и по основаниям,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пунктом 10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государственной услуги – 7 (семь) рабочих дней;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 представления услугополучателем неполного пакета документов согласно перечню, предусмотренному </w:t>
      </w:r>
      <w:r>
        <w:rPr>
          <w:rFonts w:ascii="Times New Roman"/>
          <w:b w:val="false"/>
          <w:i w:val="false"/>
          <w:color w:val="000000"/>
          <w:sz w:val="28"/>
        </w:rPr>
        <w:t>пунктом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государственной услуги и (или) документов с истекшим сроком действия услугодатель в установленные сроки отказывает в дальнейшем рассмотрении заявлений.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руководитель услугодателя подписывает разрешение на привлечение денег дольщиков или мотивированный отказ – 1 (один) рабочий день;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сотрудник канцелярии услугодателя осуществляет регистрацию и выдачу результата государственной услуги – 20 (двадцать) минут.</w:t>
      </w:r>
    </w:p>
    <w:bookmarkStart w:name="z1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Результаты процедуры (действия) по оказанию государственной услуги, которые служат основанием для начала выполнения следующей процедуры (действия):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зарегистрированное заявление с входящим номером;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определение ответственного сотрудника;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проверка и подготовка документов;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подписание разрешения на привлечение денег дольщиков или мотивированного отказа;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выдача результата государственной услуги.</w:t>
      </w:r>
    </w:p>
    <w:bookmarkStart w:name="z18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Описание порядка взаимодействия структурных</w:t>
      </w:r>
      <w:r>
        <w:br/>
      </w:r>
      <w:r>
        <w:rPr>
          <w:rFonts w:ascii="Times New Roman"/>
          <w:b/>
          <w:i w:val="false"/>
          <w:color w:val="000000"/>
        </w:rPr>
        <w:t>подразделений (работников) услугодателя в процессе</w:t>
      </w:r>
      <w:r>
        <w:br/>
      </w:r>
      <w:r>
        <w:rPr>
          <w:rFonts w:ascii="Times New Roman"/>
          <w:b/>
          <w:i w:val="false"/>
          <w:color w:val="000000"/>
        </w:rPr>
        <w:t>оказания государственной услуги</w:t>
      </w:r>
    </w:p>
    <w:bookmarkEnd w:id="16"/>
    <w:bookmarkStart w:name="z1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Перечень подразделений (работников) услугодателя, которые участвуют в процессе оказания государственной услуги:</w:t>
      </w:r>
    </w:p>
    <w:bookmarkEnd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сотрудник канцелярии услугодателя;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руководитель услугодателя;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ответственный сотрудник услугодателя.</w:t>
      </w:r>
    </w:p>
    <w:bookmarkStart w:name="z20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Подробное описание последовательности процедур (действий) между подразделениями (работниками) услугодателя с указанием длительности каждой процедуры (действия) приведены в </w:t>
      </w:r>
      <w:r>
        <w:rPr>
          <w:rFonts w:ascii="Times New Roman"/>
          <w:b w:val="false"/>
          <w:i w:val="false"/>
          <w:color w:val="000000"/>
          <w:sz w:val="28"/>
        </w:rPr>
        <w:t>приложении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bookmarkEnd w:id="18"/>
    <w:bookmarkStart w:name="z21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Описание порядка взаимодействия с Государственной корпорацией</w:t>
      </w:r>
      <w:r>
        <w:br/>
      </w:r>
      <w:r>
        <w:rPr>
          <w:rFonts w:ascii="Times New Roman"/>
          <w:b/>
          <w:i w:val="false"/>
          <w:color w:val="000000"/>
        </w:rPr>
        <w:t>"Правительство для граждан" и (или) иными услугодателями, а также порядка</w:t>
      </w:r>
      <w:r>
        <w:br/>
      </w:r>
      <w:r>
        <w:rPr>
          <w:rFonts w:ascii="Times New Roman"/>
          <w:b/>
          <w:i w:val="false"/>
          <w:color w:val="000000"/>
        </w:rPr>
        <w:t>использования информационных систем в процессе оказания государственной услуги</w:t>
      </w:r>
    </w:p>
    <w:bookmarkEnd w:id="19"/>
    <w:bookmarkStart w:name="z22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Государственная услуга через некоммерческое акционерное общество "Государственная корпорация "Правительство для граждан" и веб-портал "электронного правительства": www.egov.kz не оказывается.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"Выдача разрешения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привлечение денег дольщиков"</w:t>
            </w:r>
          </w:p>
        </w:tc>
      </w:tr>
    </w:tbl>
    <w:bookmarkStart w:name="z24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</w:t>
      </w:r>
      <w:r>
        <w:br/>
      </w:r>
      <w:r>
        <w:rPr>
          <w:rFonts w:ascii="Times New Roman"/>
          <w:b/>
          <w:i w:val="false"/>
          <w:color w:val="000000"/>
        </w:rPr>
        <w:t>бизнес-процессов оказания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"Выдача разрешения на привлечение денег дольщиков"</w:t>
      </w:r>
    </w:p>
    <w:bookmarkEnd w:id="21"/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5473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5473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5207000" cy="1778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07000" cy="1778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"25" сентября 2017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286/5</w:t>
            </w:r>
          </w:p>
        </w:tc>
      </w:tr>
    </w:tbl>
    <w:bookmarkStart w:name="z26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</w:t>
      </w:r>
      <w:r>
        <w:br/>
      </w:r>
      <w:r>
        <w:rPr>
          <w:rFonts w:ascii="Times New Roman"/>
          <w:b/>
          <w:i w:val="false"/>
          <w:color w:val="000000"/>
        </w:rPr>
        <w:t>государственной услуги "Выдача выписки об учетной записи</w:t>
      </w:r>
      <w:r>
        <w:br/>
      </w:r>
      <w:r>
        <w:rPr>
          <w:rFonts w:ascii="Times New Roman"/>
          <w:b/>
          <w:i w:val="false"/>
          <w:color w:val="000000"/>
        </w:rPr>
        <w:t>договора о долевом участии в жилищном строительстве"</w:t>
      </w:r>
    </w:p>
    <w:bookmarkEnd w:id="22"/>
    <w:bookmarkStart w:name="z27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23"/>
    <w:bookmarkStart w:name="z28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Государственная услуга "Выдача выписки об учетной записи договора о долевом участии в жилищном строительстве" (далее – государственная услуга) оказывается местными исполнительными органами области, городов и районов Павлодарской области (далее – услугодатель).</w:t>
      </w:r>
    </w:p>
    <w:bookmarkEnd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заявления и выдача результата оказания государственной услуги осуществляются через канцелярию услугодателя.</w:t>
      </w:r>
    </w:p>
    <w:bookmarkStart w:name="z29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Форма оказания государственной услуги: бумажная.</w:t>
      </w:r>
    </w:p>
    <w:bookmarkEnd w:id="25"/>
    <w:bookmarkStart w:name="z30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Результат оказания государственной услуги – выдача выписки об учетной записи договора о долевом участии в жилищном строительстве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стандарту государственной услуги "Выдача выписки об учетной записи договора о долевом участии в жилищном строительстве", утвержденного приказом Министра по инвестициям и развитию Республики Казахстан от 26 июня 2017 года № 387 (далее – стандарт), либо мотивированный ответ об отказе в оказании государственной услуги в случаях и по основаниям,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пунктом 10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государственной услуги.</w:t>
      </w:r>
    </w:p>
    <w:bookmarkEnd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предоставления результата оказания государственной услуги: бумажная.</w:t>
      </w:r>
    </w:p>
    <w:bookmarkStart w:name="z31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Описание порядка действий структурных подразделений (работников)</w:t>
      </w:r>
      <w:r>
        <w:br/>
      </w:r>
      <w:r>
        <w:rPr>
          <w:rFonts w:ascii="Times New Roman"/>
          <w:b/>
          <w:i w:val="false"/>
          <w:color w:val="000000"/>
        </w:rPr>
        <w:t>услугодателя в процессе оказания государственной услуги</w:t>
      </w:r>
    </w:p>
    <w:bookmarkEnd w:id="27"/>
    <w:bookmarkStart w:name="z32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Основанием для начала процедуры (действия) по оказанию государственной услуги является предоставление документов,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пунктом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</w:p>
    <w:bookmarkEnd w:id="28"/>
    <w:bookmarkStart w:name="z33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Содержание каждой процедуры (действия), входящей в состав процесса оказания государственной услуги, длительность ее выполнения:</w:t>
      </w:r>
    </w:p>
    <w:bookmarkEnd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прием и регистрация заявления на получение государственной услуги сотрудником канцелярии услугодателя – 15 (пятнадцать) минут.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рассмотрение заявления руководителем услугодателя и направление ответственному сотруднику услугодателя – 1 (один) рабочий день;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ответственный сотрудник услугодателя рассматривает материалы на соответствие требованиям действующего законодательства Республики Казахстан, подготавливает выписку об учетной записи договора о долевом участии в жилищном строительстве либо мотивированный ответ об отказе в оказании государственной услуги в случаях и по основаниям,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пунктом 10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государственной услуги – 3 (три) рабочих дня;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 представления услугополучателем неполного пакета документов согласно перечню, предусмотренному </w:t>
      </w:r>
      <w:r>
        <w:rPr>
          <w:rFonts w:ascii="Times New Roman"/>
          <w:b w:val="false"/>
          <w:i w:val="false"/>
          <w:color w:val="000000"/>
          <w:sz w:val="28"/>
        </w:rPr>
        <w:t>пунктом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государственной услуги и (или) документов с истекшим сроком действия услугодатель в установленные сроки отказывает в дальнейшем рассмотрении заявлений.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руководитель услугодателя подписывает выписку об учетной записи договора о долевом участии в жилищном строительстве или мотивированный отказ – 1 (один) рабочий день;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сотрудник канцелярии услугодателя осуществляет регистрацию и выдачу результата государственной услуги – 20 (двадцать) минут.</w:t>
      </w:r>
    </w:p>
    <w:bookmarkStart w:name="z34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Результаты процедуры (действия) по оказанию государственной услуги, которые служат основанием для начала выполнения следующей процедуры (действия):</w:t>
      </w:r>
    </w:p>
    <w:bookmarkEnd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зарегистрированное заявление с входящим номером;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определение ответственного сотрудника;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проверка и подготовка документов;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подписание выписки об учетной записи договора о долевом участии в жилищном строительстве или мотивированного отказа;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выдача результата государственной услуги.</w:t>
      </w:r>
    </w:p>
    <w:bookmarkStart w:name="z35" w:id="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Описание порядка взаимодействия структурных</w:t>
      </w:r>
      <w:r>
        <w:br/>
      </w:r>
      <w:r>
        <w:rPr>
          <w:rFonts w:ascii="Times New Roman"/>
          <w:b/>
          <w:i w:val="false"/>
          <w:color w:val="000000"/>
        </w:rPr>
        <w:t>подразделений (работников) услугодателя в процессе</w:t>
      </w:r>
      <w:r>
        <w:br/>
      </w:r>
      <w:r>
        <w:rPr>
          <w:rFonts w:ascii="Times New Roman"/>
          <w:b/>
          <w:i w:val="false"/>
          <w:color w:val="000000"/>
        </w:rPr>
        <w:t>оказания государственной услуги</w:t>
      </w:r>
    </w:p>
    <w:bookmarkEnd w:id="31"/>
    <w:bookmarkStart w:name="z36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Перечень подразделений (работников) услугодателя, которые участвуют в процессе оказания государственной услуги:</w:t>
      </w:r>
    </w:p>
    <w:bookmarkEnd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сотрудник канцелярии услугодателя;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руководитель услугодателя;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ответственный сотрудник услугодателя.</w:t>
      </w:r>
    </w:p>
    <w:bookmarkStart w:name="z37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Подробное описание последовательности процедур (действий) между подразделениями (работниками) услугодателя с указанием длительности каждой процедуры (действия) приведены в </w:t>
      </w:r>
      <w:r>
        <w:rPr>
          <w:rFonts w:ascii="Times New Roman"/>
          <w:b w:val="false"/>
          <w:i w:val="false"/>
          <w:color w:val="000000"/>
          <w:sz w:val="28"/>
        </w:rPr>
        <w:t>приложении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bookmarkEnd w:id="33"/>
    <w:bookmarkStart w:name="z38" w:id="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Описание порядка взаимодействия с Государственной корпорацией</w:t>
      </w:r>
      <w:r>
        <w:br/>
      </w:r>
      <w:r>
        <w:rPr>
          <w:rFonts w:ascii="Times New Roman"/>
          <w:b/>
          <w:i w:val="false"/>
          <w:color w:val="000000"/>
        </w:rPr>
        <w:t>"Правительство для граждан" и (или) иными услугодателями, а также порядка</w:t>
      </w:r>
      <w:r>
        <w:br/>
      </w:r>
      <w:r>
        <w:rPr>
          <w:rFonts w:ascii="Times New Roman"/>
          <w:b/>
          <w:i w:val="false"/>
          <w:color w:val="000000"/>
        </w:rPr>
        <w:t>использования информационных систем в процессе оказания государственной услуги.</w:t>
      </w:r>
    </w:p>
    <w:bookmarkEnd w:id="34"/>
    <w:bookmarkStart w:name="z39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Государственная услуга через некоммерческое акционерное общество "Государственная корпорация "Правительство для граждан" и веб-портал "электронного правительства": www.egov.kz не оказывается.</w:t>
      </w:r>
    </w:p>
    <w:bookmarkEnd w:id="3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"Выдача выписки об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учетной записи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договора о долевом участии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жилищном строительстве"</w:t>
            </w:r>
          </w:p>
        </w:tc>
      </w:tr>
    </w:tbl>
    <w:bookmarkStart w:name="z41" w:id="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</w:t>
      </w:r>
      <w:r>
        <w:br/>
      </w:r>
      <w:r>
        <w:rPr>
          <w:rFonts w:ascii="Times New Roman"/>
          <w:b/>
          <w:i w:val="false"/>
          <w:color w:val="000000"/>
        </w:rPr>
        <w:t>бизнес-процессов оказания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"Выдача выписки об учетной записи</w:t>
      </w:r>
      <w:r>
        <w:br/>
      </w:r>
      <w:r>
        <w:rPr>
          <w:rFonts w:ascii="Times New Roman"/>
          <w:b/>
          <w:i w:val="false"/>
          <w:color w:val="000000"/>
        </w:rPr>
        <w:t>договора о долевом участии в жилищном строительстве"</w:t>
      </w:r>
    </w:p>
    <w:bookmarkEnd w:id="36"/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5791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5791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5359400" cy="2044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359400" cy="2044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8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header.xml" Type="http://schemas.openxmlformats.org/officeDocument/2006/relationships/header" Id="rId8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