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3e6e0" w14:textId="003e6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16 августа 2017 года № 245/5. Зарегистрировано Департаментом юстиции Павлодарской области 7 сентября 2017 года № 5620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по развитию языков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официальное опубликование настоящего постановления;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Бегентаева М.М.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245/5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</w:t>
      </w:r>
      <w:r>
        <w:br/>
      </w:r>
      <w:r>
        <w:rPr>
          <w:rFonts w:ascii="Times New Roman"/>
          <w:b/>
          <w:i w:val="false"/>
          <w:color w:val="000000"/>
        </w:rPr>
        <w:t xml:space="preserve">постановлений акимата Павлодарской области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17 июля 2014 года № 244/7 "Об утверждении Положения о государственном учреждении "Управление по развитию языков Павлодарской области" (зарегистрировано в Реестре государственной регистрации нормативных правовых актов за № 3908, опубликовано 21 августа 2014 года в газетах "Сарыарқа самалы", "Звезда Прииртышья").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7 апреля 2015 года № 97/4 "О внесении изменения в постановление акимата Павлодарской области от 17 июля 2014 года № 244/7 "Об утверждении Положения о государственном учреждении "Управление по развитию языков Павлодарской области" (зарегистрировано в Реестре государственной регистрации нормативных правовых актов за № 4430, опубликовано 24 апреля 2015 года в газете "Регион.kz").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25 февраля 2016 года № 51/2 "О внесении изменений в постановление акимата Павлодарской области от 17 июля 2014 года № 244/7 "Об утверждении Положения о государственном учреждении "Управление по развитию языков Павлодарской области" (зарегистрировано в Реестре государственной регистрации нормативных правовых актов за № 5020, опубликовано 5 апреля 2016 года в газетах "Сарыарқа самалы", "Звезда Прииртышья").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