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bbd3" w14:textId="e60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8 сентября 2015 года № 257/9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июля 2017 года № 196/4. Зарегистрировано Департаментом юстиции Павлодарской области 9 августа 2017 года № 5594.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сентября 2015 года № 257/9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4762, опубликовано 6 ноября 2015 года в газете "Регион. kz")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услугодатель отказывает в оказании государственной услуги;";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следующей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196/4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033"/>
        <w:gridCol w:w="798"/>
        <w:gridCol w:w="670"/>
        <w:gridCol w:w="8720"/>
        <w:gridCol w:w="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их регистрация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рассматривает корреспонденцию, определяет ответственного исполнителя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проверяет техническое состояние машин на соответствие требованиям законодательства;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заявления;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услугодатель отказывает в оказании государственной услуги.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руководителю услугодателя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Выписывает талон и направляет в канцелярию усугодателя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– 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196/4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