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8e1" w14:textId="404d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 - 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июня 2017 года № 166/3. Зарегистрировано Департаментом юстиции Павлодарской области 21 июля 2017 года № 5582. Утратило силу постановлением акимата Павлодарской области от 1 сентября 2020 года № 184/4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01.09.2020 № 184/4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4576, опубликовано 17 июля 2015 года в газете "Регион.kz",)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графу 2 изложить в следующей редакции: "Государственное учреждение "Отдел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графу 4 изложить в следующей редакции: "8 (718 2) 32-30-34, finanses-pavlodar.gov.kz";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постановлением: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графу 2 изложить в следующей редакции: "Государственное учреждение "Отдел финансов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графу 4 изложить в следующей редакции: "8 (718 2) 32-30-34, finanses-pavlodar.gov.kz".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