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71c0" w14:textId="6d1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города Экибастуза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15 июня 2017 года № 7 и решение маслихата Павлодарской области от 15 июня 2017 года № 127. Зарегистрировано Департаментом юстиции Павлодарской области 11 июля 2017 года № 5558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представительного и исполнительного органов города Экибастуза,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города Экибастуза Павлодарской области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Кудайкольский сельский округ города Экибастуза;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в административное подчинение Железнодорожного сельского округа города Экибастуза села Кудайколь и Карасор с территорией в пределах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в административное подчинение Кояндинского сельского округа города Экибастуза село Бескауга с территорией в пределах землепользования;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центром Кояндинского сельского округа города Экибастуза село Бескауга.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