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6b4b" w14:textId="2e6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20 февраля 2013 года № 135/15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2017 года № 130/14. Зарегистрировано Департаментом юстиции Павлодарской области 30 июня 2017 года № 5548.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февраля 2013 года № 135/15 "О дополнительном лекарственном обеспечении" (зарегистрированное в Реестре государственной регистрации нормативных правовых актов за № 3486, опубликованное 2 апреля 2013 года в газетах "Сарыарқа самалы" и "Звезда прииртышья")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отдельным категориям граждан лекарственные средства "Бозентан", "Риоцигуат", "Илопрост", при амбулаторном лечении бесплатно, за счет средств областного бюджета.".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