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f077" w14:textId="116f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9 июня 2015 года № 170/6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апреля 2017 года № 88/2. Зарегистрировано Департаментом юстиции Павлодарской области 25 мая 2017 года № 5518.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9 июня 2015 года № 170/6 "Об утверждении регламентов государственных услуг в области ветеринарии" (зарегистрировано в Реестре государственной регистрации нормативных правовых актов № 4611, опубликовано 7 августа 2015 года в газете "Регион.kz")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2015 года № 170/6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Регламент государственной услуги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районов, городов областного значения (далее -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или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ветеринарная справка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вносятся в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(далее-услугополучатели).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предоставления государственной услуги при обращении услугополучателя являются наличие заявления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осуществляет прием и их регистрацию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ветеринарный специалист на основании представленных документов проводит ветеринарный осмотр животного, продукции и сырья животного происхождения, оформляет справку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течении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выдает результат оказания государственной услуги услугополучателю - 30 (тридцать) минут.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Результат процедуры (действия) оказания государственной услуги - ветеринарная справка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участвующих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сотрудником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специалист.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(действий)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Через государственную корпорацию государственная услуга не оказывается.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свидетельства, удостоверенного электронно-цифровой подписью (далее -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логин (индивидуальный идентификационный номер (далее - ИИН) или бизнес-идентификационный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3 -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обработка услугодателем заявления услугополучателя, полученного из портала в Единой автоматизированной системе управления отраслями агропромышленного комплекса "e-Agriculture" (далее - ИС ЕАСУ);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(обработка) услугодателем соответствия приложенных услугополучателем документов, указанных в Стандарте, основанием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услуге в связи с имеющимися нарушениями в документах услугополучателя в ИС ЕАСУ;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услугополучателем результата услуги, сформированного в ИС ЕАСУ.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уполномоченных органов и их контактные данные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3091"/>
        <w:gridCol w:w="8234"/>
      </w:tblGrid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уполномоченного органа 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города Павлодара, акимата города Павлодар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Камзина,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352/1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vet_otdel.pvl@mail.ru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(7182) 577385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города Экибастуза, акимата города Экибастуз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Экибастуз, улица Гридина,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gorvet 888@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(7187) 752553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города Аксу, акимата города Аксу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улица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Aksuvetstanciya@mail.ru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(71837) 68693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Актогайского района, акимата Актогайского района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Актогай, улица 22 Партсъезд,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vet.stanciya@mail.ru,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(71841)24388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предприятие на праве хозяйственного ведения "Ветеринарная станция" отдела ветеринарии Баянаульского района, акимата Баянаульского района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Баянаул, улица Маргулана,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bayanvetsluba@mail.ru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 (71840) 92357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Железинского района, акимата Железинского района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Железинка, улицаЧкалова,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emai:vet-compani@mail.ru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8 (71831) 21558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Иртышского района, акимата Иртышского района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Иртышск, улицаБогенбая,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vetirt@mail.ru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 (71832) 21138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Качирского района, акимата Качирского района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Теренколь, улица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Kachvetstan@mail.ru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(71833) 24314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служба" отдела ветеринарии Лебяжинского района, акимата Лебяжинского района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Лебяжье, улица Баймульдина,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akkuvet@mail.ru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(71839) 79011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Майского района, акимата Майского района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Коктобе, Ветпоселок,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email:vets12@mail.ru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8 (71838) 91906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"Ветсервис" отдела ветеринарии Павлодарского района, акимата Павлодарского района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Толстого,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kqpvetservis@mail.ru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(7182) 652071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Успенского района, акимата Успенского района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улица 10 лет Независимости, дом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email:vetstancij2012@mail.ru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(71834) 91531</w:t>
            </w:r>
          </w:p>
        </w:tc>
      </w:tr>
      <w:tr>
        <w:trPr>
          <w:trHeight w:val="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станция" отдела ветеринарии Щербактинского района, акимата Щербактинского района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Щербакты, Ветпоселок, дом 8/2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otdel_veterinariya@mail.ru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(71836) 23509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676"/>
        <w:gridCol w:w="2269"/>
        <w:gridCol w:w="4157"/>
        <w:gridCol w:w="2270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(работников)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специалист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их регистрация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животного, продукции и сырья животного происхождения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Передает руководителю услугодателя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Оформляет справку либо мотивированный отказ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 (тридцать) минут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часа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дня обращения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справки"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