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64cc" w14:textId="2476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5 мая 2017 года № 117/3. Зарегистрировано Департаментом юстиции Павлодарской области 24 мая 2017 года № 5516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утвержденными приказом Министра сельского хозяйства Республики Казахстан от 6 апреля 2015 года № 4-4/305,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2017 год перечень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апреля 2016 года № 145/3 "Об утверждении видов субсидируемых удобрений и норм субсидий" (зарегистрировано в Реестре государственной регистрации нормативных правовых актов за № 5138, опубликовано 3 июня 2016 года в газете "Регион.kz");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октября 2016 года № 310/7 "О внесении дополнений в постановление акимата Павлодарской области от 28 апреля 2016 года № 145/3 "Об утверждении видов субсидируемых удобрений и норм субсидий" (зарегистрировано в Реестре государственной регистрации нормативных правовых актов за № 5255, опубликовано 28 октября 2016 года в газете "Регион.kz").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и районов обеспечить целевое использование субсидий.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Касенова Б. 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2017 года № 117/3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удобрений, приобретенных у продавца удобрений на 2017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Павлодарской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348/6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273"/>
        <w:gridCol w:w="241"/>
        <w:gridCol w:w="9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 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 Calcinit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 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(KristaMgS)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 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 S-22, Fe-0,1, Mn-0,1, 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 Cu-0,05, B-0,02,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(BrexilCombi)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(BrexilMix)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(BrexilMulti)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Р205-40, 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Р205-5, 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Р205-18, К2O-18, MgO-3, SO3-6,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Мастер 20:20:20 (Master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Р205-11, К2O-38, MgO-4, SO3-25,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Р205-37,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20:20:20(Plantafol 20:20:20)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30:10:10(Plantafol 30:10:10)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Р205-15,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5:15:45(Plantafol 5:15:45)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Р205-10,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(FerrileneTrium)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водорослей-2,9,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 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Р-16,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Р-40,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MgO-2, Fe-0,05, Zn-0,2, B-0,1, Mn-0,2,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Р-23, К-35, MgO-1, Fe-0,05, Zn-0,2, B-0,1, Mn-0,2,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P-43,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Р-5,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Р-46,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Р-18, К-37, MgO-2, Fe-0,08, Zn-0,02, B-0,02, Mn-0,04,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N-19, Р-19, К-19, MgO-3, 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Р-24,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P2O5-28,3, N-9,5, общий гуминовый экстракт-21,6, органическое вещество-21,6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L-Са+В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L-B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L-Cu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L-Mn+ZnPlus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органический-N-5,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аминокислоты- 10, полисахариды-6,1, ауксины-0,6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полисахариды-7,9 общий гуминовый экстракт-29,3 органическое вещество- 76,7, органический С-40,6,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экстракт-15, органическое вещество-29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Cu-0,3, Fe-0,35,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PhoskraftMn-Zn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N-8, 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мочевина-20,1,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P2O5-6, K2O-21,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K2O-20,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Аминокислоты-10%; Всего азота-3%, в том числе аммонийный-0,6%, нитратный-0,7%, органический-1,7%; фосфора (P2O5) -1%; калия (K2O) -1%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Келик-К-SI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хелатный-15%, кремний (Si2O) -10% хелатирующий агент EDTA-2%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 -18%, Калий (K2O) -16%,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 кислоты-7,6,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единица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