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f706" w14:textId="e94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Екатеринославка Лозовского сельского округа Успенского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3 и решение маслихата Павлодарской области от 31 марта 2017 года № 107/12. Зарегистрировано Департаментом юстиции Павлодарской области 10 мая 2017 года № 5499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представительного и исполнительного органов Успенского района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Упразднить и исключить из учетных данных село Екатеринославка Лозовского сельского округа Успенского района в связи с утратой им статуса населенного пункта и включением его территории в состав села Лозовое Лозовского сельского округа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