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2897" w14:textId="d7a2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населенных пунктов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от 31 марта 2017 года № 1 и решение маслихата Павлодарской области от 31 марта 2017 года № 105/12. Зарегистрировано Департаментом юстиции Павлодарской области 10 мая 2017 года № 5497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совместным постановлением акимата Актогайского района от 18 октября 2016 года № 259 и решением Актогайского районного маслихата от 18 октября 2016 года № 46/8 "О внесении предложений по переименованию села Ивановка и улиц населенных пунктов Жалаулинского сельского округа Актогайского района Павлодарской области", совместным постановлением акимата города Аксу от 9 ноября 2016 года № 925-1/10 и решением маслихата города Аксу от 10 ноября 2016 года № 59/8 "О внесении предложения о переименовании села Парамоновка Достыкского сельского округа города Аксу", на основании заключения областной ономастической комиссии от 21 ноября 2016 года, учитывая мнение населения соответствующих территорий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некоторые населенные пункты Павлодарской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Актогайскому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село Ивановка Жалаулинского сельского округа Актогайского района в село Жалаулы.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городу Аксу: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Парамоновка Достыкского сельского округа города Аксу в село Береке.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