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4319" w14:textId="a9a4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некоторых сельских округов Щербактинского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31 марта 2017 года № 5 и решение маслихата Павлодарской области от 31 марта 2017 года № 109/12. Зарегистрировано Департаментом юстиции Павлодарской области 5 мая 2017 года № 5494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представительного и исполнительного органов Щербактинского района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Внести в административно - территориальное устройство некоторых сельских округов Щербактинского района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создать Шарбактинский сельский округ, установить территориальный центр в селе Шарбакты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упразднить Сынтасовский сельский округ и исключить из учетных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включить села Сынтас и Богодаровка Щербактинского района в состав Шарбактинского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село Аникино Щербактинского района упразднить и исключить из учетных данных, передать его территорию в село Шарбакты Шарбактинского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упразднить Татьяновский сельский округ и исключить из учетных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включить село Сахновка Щербактинского района в состав Жылы-Булакского сельского округа, село Марьяновка Щербактинского района в состав Галкинского сельского округа, села Татьяновка и Малиновка Щербактинского района в состав Шарбактинского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упразднить село Николаевка Алексеевского сельского округа и исключить из учетных данных, передать его территорию в село Алексеевка Алексеевского сельского округа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упразднить село Сретенка Сосновского сельского округа и исключить из учетных данных, передать его территорию в село Сосновка Сосновского сельского округа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передать село Кольбулак Щербактинского района из Хмельницкого сельского округа в Жылы-Булакский сельский округ.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