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4add" w14:textId="e5b4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20 августа 2008 года № 219/8 "Об установлении водоохранных зон и полос реки Иртыш в границах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марта 2017 года № 63-1/2. Зарегистрировано Департаментом юстиции Павлодарской области 28 апреля 2017 года № 5482. Утратило силу постановлением акимата Павлодарской области от 11 июля 2022 года № 197/2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Павлодарской области от 11.07.2022 </w:t>
      </w:r>
      <w:r>
        <w:rPr>
          <w:rFonts w:ascii="Times New Roman"/>
          <w:b w:val="false"/>
          <w:i w:val="false"/>
          <w:color w:val="ff0000"/>
          <w:sz w:val="28"/>
        </w:rPr>
        <w:t>№ 197/2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20 августа 2008 года № 219/8 "Об установлении водоохранных зон и полос реки Иртыш в границах Павлодарской области" (зарегистрировано в Реестре государственной регистрации нормативных правовых актов № 3124, опубликовано 27 сентября 2008 года в газетах "Звезда Прииртышья", "Сарыарқа самалы")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Ертисской бассейновой инспекции по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"18" марта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Суйлеменов Р.К.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"18" марта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Камелев Е.Ж.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2008 года № 219/8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на территории водоохранных зон и полос</w:t>
      </w:r>
      <w:r>
        <w:br/>
      </w:r>
      <w:r>
        <w:rPr>
          <w:rFonts w:ascii="Times New Roman"/>
          <w:b/>
          <w:i w:val="false"/>
          <w:color w:val="000000"/>
        </w:rPr>
        <w:t>реки Иртыш в границах Павлодарской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реки Иртыш не допускается: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реки Иртыш не допускается: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этого,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