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ea72" w14:textId="314e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6 декабря 2016 года № 74/9 "Об утверждении Правил выдачи служебного удостоверения сотрудникам государственного учреждения "Аппарат маслихата Павлодарской области" и его описание"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31 марта 2017 года № 113/12. Зарегистрировано Департаментом юстиции Павлодарской области 26 апреля 2017 года № 5480. Утратило силу решением Павлодарского областного маслихата от 21 августа 2020 года № 497/42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21.08.2020 № 497/42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2016 года № 74/9 "Об утверждении Правил выдачи служебного удостоверения сотрудникам государственного учреждения "Аппарат маслихата Павлодарской области" и его описание" (зарегистрированное в Реестре государственной регистрации нормативных правовых актов за № 5324, опубликованное в газете "Сарыарқа самалы" от 14 января 2017 года № 4 и в газете "Звезда прииртышья" от 14 января 2017 года № 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сотрудникам государственного государственного учреждения "Аппарат маслихата Павлодарской области" и его описании,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 главе "Общие положения" в пункте 4 в казахском варианте слова "жарамдылық мерзімі өткен"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3 "Описание служебного удостоверения"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"19x6,5" заменить цифрами "7x21".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маслихата Павлодарской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