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cbaf" w14:textId="1adc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12 февраля 2015 года № 37/2 "Об утверждении норматива субсидий закупаемой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2017 года № 60/2. Зарегистрировано Департаментом юстиции Павлодарской области 12 апреля 2017 года № 5460. Утратило силу постановлением акимата Павлодарской области от 25 мая 2021 года № 137/4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25.05.2021 № 137/4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2015 года № 37/2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за № 4315, опубликовано 6 марта 2015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цифры "16,0" заменить цифрами "12,0".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